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Quantity that has both size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keeps you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Closely related to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up with the Law's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car increasing its speed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example of this is when you run into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Distance between starting and ending points shows this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it, the object would go flying off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forces combined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Rate at which the distance an object moves compared to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 of an objects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happens when two surfaces rub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times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objects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divided by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in a specific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net force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one object pushes or pulls another object by touching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describe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divided by acceleration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Vocabulary</dc:title>
  <dcterms:created xsi:type="dcterms:W3CDTF">2021-10-11T07:21:56Z</dcterms:created>
  <dcterms:modified xsi:type="dcterms:W3CDTF">2021-10-11T07:21:56Z</dcterms:modified>
</cp:coreProperties>
</file>