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 of gravity acting on something's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the equation: Force = Mass x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we use to measure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fast something is going (distance/time)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that pulls everything on Earth down towards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we use to measure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__________________ force causes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Newton's 1st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we use to measure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pushes back against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matter is in an object. Similar to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Newton's 3rd: For every action (force) there is an ________ and opposite reaction (force)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Vocabulary</dc:title>
  <dcterms:created xsi:type="dcterms:W3CDTF">2021-10-11T07:22:07Z</dcterms:created>
  <dcterms:modified xsi:type="dcterms:W3CDTF">2021-10-11T07:22:07Z</dcterms:modified>
</cp:coreProperties>
</file>