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Word Scramble</w:t>
      </w:r>
    </w:p>
    <w:p>
      <w:pPr>
        <w:pStyle w:val="Questions"/>
      </w:pPr>
      <w:r>
        <w:t xml:space="preserve">1. IMONOT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POTNIOIS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PDEES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EFCRO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MIGSEATNM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ADCENLBA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UNEAADNBCL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INICORTF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OACTCTN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TTCCOONNAN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INOR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Motion    </w:t>
      </w:r>
      <w:r>
        <w:t xml:space="preserve">   Position    </w:t>
      </w:r>
      <w:r>
        <w:t xml:space="preserve">   Speed    </w:t>
      </w:r>
      <w:r>
        <w:t xml:space="preserve">   Force    </w:t>
      </w:r>
      <w:r>
        <w:t xml:space="preserve">   Magnetism    </w:t>
      </w:r>
      <w:r>
        <w:t xml:space="preserve">   Balanced    </w:t>
      </w:r>
      <w:r>
        <w:t xml:space="preserve">   Unbalanced    </w:t>
      </w:r>
      <w:r>
        <w:t xml:space="preserve">   Friction    </w:t>
      </w:r>
      <w:r>
        <w:t xml:space="preserve">   Contact    </w:t>
      </w:r>
      <w:r>
        <w:t xml:space="preserve">   Noncontact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Word Scramble</dc:title>
  <dcterms:created xsi:type="dcterms:W3CDTF">2021-10-11T07:22:30Z</dcterms:created>
  <dcterms:modified xsi:type="dcterms:W3CDTF">2021-10-11T07:22:30Z</dcterms:modified>
</cp:coreProperties>
</file>