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LAWS OF MOTION    </w:t>
      </w:r>
      <w:r>
        <w:t xml:space="preserve">   THIRD LAW OF MOTION    </w:t>
      </w:r>
      <w:r>
        <w:t xml:space="preserve">   MOMENTUM    </w:t>
      </w:r>
      <w:r>
        <w:t xml:space="preserve">   VELOCITY    </w:t>
      </w:r>
      <w:r>
        <w:t xml:space="preserve">   ACCELERATION    </w:t>
      </w:r>
      <w:r>
        <w:t xml:space="preserve">   POTENTIAL ENERGY    </w:t>
      </w:r>
      <w:r>
        <w:t xml:space="preserve">   KINETIC ENERGY    </w:t>
      </w:r>
      <w:r>
        <w:t xml:space="preserve">   BALANCED FORCE    </w:t>
      </w:r>
      <w:r>
        <w:t xml:space="preserve">   NEWTON    </w:t>
      </w:r>
      <w:r>
        <w:t xml:space="preserve">   AIR RESISTANCE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2021-10-11T07:22:05Z</dcterms:created>
  <dcterms:modified xsi:type="dcterms:W3CDTF">2021-10-11T07:22:05Z</dcterms:modified>
</cp:coreProperties>
</file>