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 is a change in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is to pull towards.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__________________ attracts iron objects.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is a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 is the distances an object moves in a period of 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 when you state a possible answer to a question that can be tested by an experiment.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 rolls down a hill because of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 using information or data from an investigation to come up with a decision or answer.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 is a force that pulls things toward the center.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kite is moved by 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means to use your senses to learn about an object or event.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 is a 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2021-10-11T07:22:15Z</dcterms:created>
  <dcterms:modified xsi:type="dcterms:W3CDTF">2021-10-11T07:22:15Z</dcterms:modified>
</cp:coreProperties>
</file>