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equation to find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rubbing of one object against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force of gravity on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law says that every action has an equal and opposite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force on an object that are not equal and cause the object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law says that an object at rest or an object in motion will stay that way unless acted upon by an outside force?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act on an object in opposite directions that causes no change in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law shows the relationship among force, mass, and acceleration?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change in velocity of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tendency of the motion of an object to remain constant?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total amount of the force action on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push or pull on an object and is measured in Newtons?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force that pulls objects towards each other without direct contact?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equation to find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equation to find acceleration?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Balanced Force    </w:t>
      </w:r>
      <w:r>
        <w:t xml:space="preserve">   Unbalanced Force    </w:t>
      </w:r>
      <w:r>
        <w:t xml:space="preserve">   Net Force    </w:t>
      </w:r>
      <w:r>
        <w:t xml:space="preserve">   Newtons 1st Law    </w:t>
      </w:r>
      <w:r>
        <w:t xml:space="preserve">   Inertia    </w:t>
      </w:r>
      <w:r>
        <w:t xml:space="preserve">   Newton's 2nd Law    </w:t>
      </w:r>
      <w:r>
        <w:t xml:space="preserve">   Acceleration    </w:t>
      </w:r>
      <w:r>
        <w:t xml:space="preserve">   Newton's 3rd Law    </w:t>
      </w:r>
      <w:r>
        <w:t xml:space="preserve">   Gravity    </w:t>
      </w:r>
      <w:r>
        <w:t xml:space="preserve">   Weight    </w:t>
      </w:r>
      <w:r>
        <w:t xml:space="preserve">   Friction    </w:t>
      </w:r>
      <w:r>
        <w:t xml:space="preserve">   F=MxA    </w:t>
      </w:r>
      <w:r>
        <w:t xml:space="preserve">   M=F/A    </w:t>
      </w:r>
      <w:r>
        <w:t xml:space="preserve">   A=F/M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Motion!</dc:title>
  <dcterms:created xsi:type="dcterms:W3CDTF">2021-10-11T07:22:25Z</dcterms:created>
  <dcterms:modified xsi:type="dcterms:W3CDTF">2021-10-11T07:22:25Z</dcterms:modified>
</cp:coreProperties>
</file>