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when to objects rub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Units used to represent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Objects will not move with this type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Example of this friction is a bowling ball on a bowling 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Objects will only move with this kind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Example of this friction is an ice skate on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Equal opposite reaction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Force and this affect friction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Mass and this affect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Total amount of force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Shows the relation between force, mass, and acceleration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Friction with water or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law of inertia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push or pull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2021-10-11T07:22:17Z</dcterms:created>
  <dcterms:modified xsi:type="dcterms:W3CDTF">2021-10-11T07:22:17Z</dcterms:modified>
</cp:coreProperties>
</file>