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friction force that resists the motion of an object moving across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that stays the same and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accelerated motion that happens when an object falls with only the force of gravity acting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friction force that resists the motion between two surfaces that are not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occurs when an object rolls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variable that gives direction information included in its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pulling force that acts in a rope,string, or 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distance divided by the total time for a trip.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sum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squeeze or decrease in 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describes how quickly an object moves, calculated by dividing the distance traveled by the time it takes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a objects moves through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stress or increase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velocity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combined forces that result in a zero net force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 the metric unit of force, equal to the force needed to make a 1 kg object accelerate at 1 m/s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in which the net force on an object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push or pull, or any action that involves the interaction of objects and has the ability to change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resists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 the English unit of force equal to 4.448 newtons.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perpendicular force that a surface exerts on an object that is pressing on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2021-10-11T07:22:19Z</dcterms:created>
  <dcterms:modified xsi:type="dcterms:W3CDTF">2021-10-11T07:22:19Z</dcterms:modified>
</cp:coreProperties>
</file>