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one object applies to a second as in Newton's third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uninterrupted in time and indefinitely long continuing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of position that does not entail a change of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of becoming larger or longer or more 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forces that do not cancel each other out when acting together on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push or pull that acts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tendency of something to stay in rest or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property created by the space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Opposes the motion of one object moving past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forces that cancel each other out when acting together on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with which an object responds to an action as in Newton's third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continuum of experience in which events pass to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pulls objects towards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force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and direction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property of a body that causes it to have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change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fast an object's position is changing with time at any moment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2021-10-11T07:22:24Z</dcterms:created>
  <dcterms:modified xsi:type="dcterms:W3CDTF">2021-10-11T07:22:24Z</dcterms:modified>
</cp:coreProperties>
</file>