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pivot point that the lever rests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speed of an object and the direction it is traveling.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indicator that orients you generally.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attraction between the mass of Earth and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the second object returns to the first, is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tendency of an object to resist a change in its current state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one object applies a force to a second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fast an object's position is changing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forces acting on an object equal each and cancel each other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 of gravity on any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forces acting on an object are not equal and one force is greater than the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velocity (speed and direction).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Machines with few or no moving parts that make work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acts against one object moving past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acceleration when an object speed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changing location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rigid bar that rests on a pivot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force to move an object through a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push or pull that acts on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2021-10-11T07:22:26Z</dcterms:created>
  <dcterms:modified xsi:type="dcterms:W3CDTF">2021-10-11T07:22:26Z</dcterms:modified>
</cp:coreProperties>
</file>