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force that pulls all objects In Universe towards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 of how hard it is to slow down or stop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result of two or more forces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use of a force to move an object through a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change in motion caused by unbalanced forces or change in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push or pull that causes an object to stop move or change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force that acts against motion when two surfaces rub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that works easier by changing direction of a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measure of the distance an object moves in a given amount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 of attraction between a magnet and magnetic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Forces that are not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use of a force to move an object through a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that pushes or pulls back in third law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objects speed in a particular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path that one body in a space as it revolves  around another body such as a the earth revolving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objects place or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force in the 3rd law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property of matter that keeps in a straight line or at 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2021-10-11T07:21:14Z</dcterms:created>
  <dcterms:modified xsi:type="dcterms:W3CDTF">2021-10-11T07:21:14Z</dcterms:modified>
</cp:coreProperties>
</file>