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equal forces acting on an object in opposite directions...net force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speed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tendency for an object to resist a change in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overall force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gravitational force between you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 that pulls objects toward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force that one object exerts on another when they rub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change in position of an object with respect to a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straight-line distance between the start point and end point with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non-zero net force which changes an object's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at which velocity changes...speed up...slow down..change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or path along which something is moving, pointing, or aiming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 used to measure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fluid friction experienced by objects falling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an object travels in one unit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2021-10-11T07:22:35Z</dcterms:created>
  <dcterms:modified xsi:type="dcterms:W3CDTF">2021-10-11T07:22:35Z</dcterms:modified>
</cp:coreProperties>
</file>