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type of motion that of a falling object after it is given an initial foward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tendency of an object to resist any change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friction that opposes the motion of an objectthat goes through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at rest will stay at rest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Friction that is the friction force that acts on objects that are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acceleration is ____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that opposes the direction of motion of an object as it slides over a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Friction that is a force that acts on rolling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sum of all forces acting on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forces are acting in opposite directions they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with different _____ fall at the same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Units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Net force is not zero it will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of attraction between any two objects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Friction acts as the _________ where objects are in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is a _______ or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x Acceleration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Forces that are NOT opposite and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Newton's laws are known as Newton's laws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Units for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2021-10-11T07:22:12Z</dcterms:created>
  <dcterms:modified xsi:type="dcterms:W3CDTF">2021-10-11T07:22:12Z</dcterms:modified>
</cp:coreProperties>
</file>