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object moves from one place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 force is measured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force of gravity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2 forces are equal and opposite directions.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fast an object is traveling.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far something has traveled.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2 forces are not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things rub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matter in the object.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2021-10-11T07:22:16Z</dcterms:created>
  <dcterms:modified xsi:type="dcterms:W3CDTF">2021-10-11T07:22:16Z</dcterms:modified>
</cp:coreProperties>
</file>