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that opposes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of matter that makes matter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weight of an object that is lifted or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an object's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a pull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fluid friction experienced by object falling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Forces that produce a nonzero net force, which changes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 unit of force</w:t>
            </w:r>
          </w:p>
        </w:tc>
      </w:tr>
    </w:tbl>
    <w:p>
      <w:pPr>
        <w:pStyle w:val="WordBankMedium"/>
      </w:pPr>
      <w:r>
        <w:t xml:space="preserve">   Inertia    </w:t>
      </w:r>
      <w:r>
        <w:t xml:space="preserve">   Momentum    </w:t>
      </w:r>
      <w:r>
        <w:t xml:space="preserve">   Force    </w:t>
      </w:r>
      <w:r>
        <w:t xml:space="preserve">   Net Force    </w:t>
      </w:r>
      <w:r>
        <w:t xml:space="preserve">   Newton    </w:t>
      </w:r>
      <w:r>
        <w:t xml:space="preserve">   Balanced Force    </w:t>
      </w:r>
      <w:r>
        <w:t xml:space="preserve">   Unbalanced Force    </w:t>
      </w:r>
      <w:r>
        <w:t xml:space="preserve">   Friction    </w:t>
      </w:r>
      <w:r>
        <w:t xml:space="preserve">   Mass    </w:t>
      </w:r>
      <w:r>
        <w:t xml:space="preserve">   Load    </w:t>
      </w:r>
      <w:r>
        <w:t xml:space="preserve">   Gravity    </w:t>
      </w:r>
      <w:r>
        <w:t xml:space="preserve">   Air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vocabulary </dc:title>
  <dcterms:created xsi:type="dcterms:W3CDTF">2021-10-11T07:22:17Z</dcterms:created>
  <dcterms:modified xsi:type="dcterms:W3CDTF">2021-10-11T07:22:17Z</dcterms:modified>
</cp:coreProperties>
</file>