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rightangles    </w:t>
      </w:r>
      <w:r>
        <w:t xml:space="preserve">   samedirection    </w:t>
      </w:r>
      <w:r>
        <w:t xml:space="preserve">   Perpendicular    </w:t>
      </w:r>
      <w:r>
        <w:t xml:space="preserve">   parallel    </w:t>
      </w:r>
      <w:r>
        <w:t xml:space="preserve">   Newtons    </w:t>
      </w:r>
      <w:r>
        <w:t xml:space="preserve">   meters    </w:t>
      </w:r>
      <w:r>
        <w:t xml:space="preserve">   joules    </w:t>
      </w:r>
      <w:r>
        <w:t xml:space="preserve">   workdividedbydistance    </w:t>
      </w:r>
      <w:r>
        <w:t xml:space="preserve">   workdividedbyforce    </w:t>
      </w:r>
      <w:r>
        <w:t xml:space="preserve">   forceXDistance    </w:t>
      </w:r>
      <w:r>
        <w:t xml:space="preserve">   distance    </w:t>
      </w:r>
      <w:r>
        <w:t xml:space="preserve">   force    </w:t>
      </w:r>
      <w:r>
        <w:t xml:space="preserve">   doing    </w:t>
      </w:r>
      <w:r>
        <w:t xml:space="preserve">   notdoing    </w:t>
      </w:r>
      <w:r>
        <w:t xml:space="preserve">   pull    </w:t>
      </w:r>
      <w:r>
        <w:t xml:space="preserve">   push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Work</dc:title>
  <dcterms:created xsi:type="dcterms:W3CDTF">2021-10-11T07:22:54Z</dcterms:created>
  <dcterms:modified xsi:type="dcterms:W3CDTF">2021-10-11T07:22:54Z</dcterms:modified>
</cp:coreProperties>
</file>