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 and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Stored energy is also called ______________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word best describes gravity and magnetism?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upward push on an object in a fluid is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is defined as anything that takes up space and has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forces acting in opposite directions are called ______________ 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property of an object allows it to bend easily?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a scientist who discovered the laws of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Two objects rubbing against each other produce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which state does water have a definite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Science, we say that work is done when a force acts on an object and makes that object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one way to change water from a liquid to a solid? ___________ the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car goes faster on smooth roads than on rough roads, because the smooth road has ________friction.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cars collide, the passengers not wearing seat belts continue to move forward with the same __________that the car had before the collision.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force is responsible for an apple falling on its own from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piece of clay is rolled up, there is change in its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tug-o-war Team A competes with Team B and Team B looses, this means that Team A pulled with a ___________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do 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Work</dc:title>
  <dcterms:created xsi:type="dcterms:W3CDTF">2021-10-11T07:23:10Z</dcterms:created>
  <dcterms:modified xsi:type="dcterms:W3CDTF">2021-10-11T07:23:10Z</dcterms:modified>
</cp:coreProperties>
</file>