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speed of the object and direction of its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traveled divided by the time taken to travel the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Brings nearly everything to a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of an object to resist a change in motion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in velocity divided by the time it takes for the change to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combination of all the forces acting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by dividing the total distance traveled by the time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process of moving or being moved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</dc:title>
  <dcterms:created xsi:type="dcterms:W3CDTF">2021-10-11T07:21:18Z</dcterms:created>
  <dcterms:modified xsi:type="dcterms:W3CDTF">2021-10-11T07:21:18Z</dcterms:modified>
</cp:coreProperties>
</file>