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At rest    </w:t>
      </w:r>
      <w:r>
        <w:t xml:space="preserve">   Balanced forces    </w:t>
      </w:r>
      <w:r>
        <w:t xml:space="preserve">   Calculating force    </w:t>
      </w:r>
      <w:r>
        <w:t xml:space="preserve">   Force    </w:t>
      </w:r>
      <w:r>
        <w:t xml:space="preserve">   Net force    </w:t>
      </w:r>
      <w:r>
        <w:t xml:space="preserve">   Newtons laws    </w:t>
      </w:r>
      <w:r>
        <w:t xml:space="preserve">   Speed    </w:t>
      </w:r>
      <w:r>
        <w:t xml:space="preserve">   Unbalanced Forces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</dc:title>
  <dcterms:created xsi:type="dcterms:W3CDTF">2021-10-11T07:21:39Z</dcterms:created>
  <dcterms:modified xsi:type="dcterms:W3CDTF">2021-10-11T07:21:39Z</dcterms:modified>
</cp:coreProperties>
</file>