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condition when opposite forces acting on an object are not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push or pull that could cause a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body's relative mass or the quantity of matter contained by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sum of all the forces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force that attracts a body toward the center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condition when opposite forces acting on an object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Occurs when an object changes it's position relative to a reference point that is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rate at which an object velocity is changing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measurement of the quantity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speed and direction in which an object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distance an object travels during an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tendency to do nothing or to remain unchanged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2021-10-11T07:21:50Z</dcterms:created>
  <dcterms:modified xsi:type="dcterms:W3CDTF">2021-10-11T07:21:50Z</dcterms:modified>
</cp:coreProperties>
</file>