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must act on an object to change its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Balanced forces=___acceleration.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Gravity is a ________force.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_________=distance\time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All_______is due to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changing an objects speed is a ________force.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object that stays still is a _______force.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object not changing speed is a __________force.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is a push or_______.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is a ______or pull.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2021-10-11T07:21:52Z</dcterms:created>
  <dcterms:modified xsi:type="dcterms:W3CDTF">2021-10-11T07:21:52Z</dcterms:modified>
</cp:coreProperties>
</file>