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 and motion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increase in the speed of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speed of something in a given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force is opposite in direction, but equal in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force pulls two objects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tool is used to measure force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force causes a change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unit used to measure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force is used to move something toward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force works against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force is used to move an object away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 and motion crossword</dc:title>
  <dcterms:created xsi:type="dcterms:W3CDTF">2021-10-11T07:21:33Z</dcterms:created>
  <dcterms:modified xsi:type="dcterms:W3CDTF">2021-10-11T07:21:33Z</dcterms:modified>
</cp:coreProperties>
</file>