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or moral strength or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attracts a body towards the center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one surface or object rubbing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someone or something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someone or something is able 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vehicle's capacity to gain speed within a short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or someone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mentioning or alluding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moving or being moved</w:t>
            </w:r>
          </w:p>
        </w:tc>
      </w:tr>
    </w:tbl>
    <w:p>
      <w:pPr>
        <w:pStyle w:val="WordBankMedium"/>
      </w:pPr>
      <w:r>
        <w:t xml:space="preserve">   speed    </w:t>
      </w:r>
      <w:r>
        <w:t xml:space="preserve">   reference    </w:t>
      </w:r>
      <w:r>
        <w:t xml:space="preserve">   direction    </w:t>
      </w:r>
      <w:r>
        <w:t xml:space="preserve">   velocity    </w:t>
      </w:r>
      <w:r>
        <w:t xml:space="preserve">   acceleration    </w:t>
      </w:r>
      <w:r>
        <w:t xml:space="preserve">   forces     </w:t>
      </w:r>
      <w:r>
        <w:t xml:space="preserve">   motion     </w:t>
      </w:r>
      <w:r>
        <w:t xml:space="preserve">   position    </w:t>
      </w:r>
      <w:r>
        <w:t xml:space="preserve">   friction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crossword puzzle</dc:title>
  <dcterms:created xsi:type="dcterms:W3CDTF">2021-10-11T07:22:49Z</dcterms:created>
  <dcterms:modified xsi:type="dcterms:W3CDTF">2021-10-11T07:22:49Z</dcterms:modified>
</cp:coreProperties>
</file>