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Pulls objects toward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increase in speed and/or velocity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slows or stops an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change in position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cause change in matter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measure of motion in an object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matter in an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 of gravity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Speed with Direction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far an object goes in a certain amount of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 of how hard it is to slow down a stop an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tendency for an object to resist change in do what is already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push or a pull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 vocabulary </dc:title>
  <dcterms:created xsi:type="dcterms:W3CDTF">2021-10-11T07:22:13Z</dcterms:created>
  <dcterms:modified xsi:type="dcterms:W3CDTF">2021-10-11T07:22:13Z</dcterms:modified>
</cp:coreProperties>
</file>