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do not cancel each other out when acting together on a single object 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forces that cancel each other out when acting together on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 the lever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 force acting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an object's position is changing with time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one object applies to a second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forces of attraction between bodies that have mass eg. people to earth, the moon to the earth, the earth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with which an object responds to an action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force to move an object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produces of an output force to lift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will remain still or at a constant speed unless acted on by an outside unbalancing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push or pull that acts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Devices with few moving parts that make work easier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 rigid bar that rests on a pivot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lever you apply an input effort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which causes a rise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Opposes the motion of one object moving past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 Crossword</dc:title>
  <dcterms:created xsi:type="dcterms:W3CDTF">2021-10-11T07:22:03Z</dcterms:created>
  <dcterms:modified xsi:type="dcterms:W3CDTF">2021-10-11T07:22:03Z</dcterms:modified>
</cp:coreProperties>
</file>