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Load    </w:t>
      </w:r>
      <w:r>
        <w:t xml:space="preserve">   momentum    </w:t>
      </w:r>
      <w:r>
        <w:t xml:space="preserve">   joule    </w:t>
      </w:r>
      <w:r>
        <w:t xml:space="preserve">   gravity    </w:t>
      </w:r>
      <w:r>
        <w:t xml:space="preserve">   Speed    </w:t>
      </w:r>
      <w:r>
        <w:t xml:space="preserve">   pulley    </w:t>
      </w:r>
      <w:r>
        <w:t xml:space="preserve">   Lever    </w:t>
      </w:r>
      <w:r>
        <w:t xml:space="preserve">   wedge    </w:t>
      </w:r>
      <w:r>
        <w:t xml:space="preserve">   Strenght    </w:t>
      </w:r>
      <w:r>
        <w:t xml:space="preserve">   Newtons    </w:t>
      </w:r>
      <w:r>
        <w:t xml:space="preserve">   vector quantity    </w:t>
      </w:r>
      <w:r>
        <w:t xml:space="preserve">   Force    </w:t>
      </w:r>
      <w:r>
        <w:t xml:space="preserve">   pull    </w:t>
      </w:r>
      <w:r>
        <w:t xml:space="preserve">   push    </w:t>
      </w:r>
      <w:r>
        <w:t xml:space="preserve">   Motion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Force</dc:title>
  <dcterms:created xsi:type="dcterms:W3CDTF">2021-10-11T07:22:28Z</dcterms:created>
  <dcterms:modified xsi:type="dcterms:W3CDTF">2021-10-11T07:22:28Z</dcterms:modified>
</cp:coreProperties>
</file>