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</w:t>
      </w:r>
    </w:p>
    <w:p>
      <w:pPr>
        <w:pStyle w:val="Questions"/>
      </w:pPr>
      <w:r>
        <w:t xml:space="preserve">1. EOFRC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AAINGVTOIARLT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LCAIERECLT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EMCNTIGA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NITOIRFC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NTTACOC RCOEF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NNO AOCTNCT EROCF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SHUP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LPLU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TIRENIA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NOWETN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YREEGN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SSMA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WGEHTI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NTIESON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</dc:title>
  <dcterms:created xsi:type="dcterms:W3CDTF">2021-10-11T07:22:34Z</dcterms:created>
  <dcterms:modified xsi:type="dcterms:W3CDTF">2021-10-11T07:22:34Z</dcterms:modified>
</cp:coreProperties>
</file>