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Falling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swinging on swings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the shopping cart while shopping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Ricky accidentally bumped into Sue and she felt over, what force made her fall 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ball tossed falling back to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Rolling a ball on a rug causes it to slow down because of what force?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the car out of the way by moving it away from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your dos for a walk on a leash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Playing "tag of war" but no team is winning, what force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Bounding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exerted upon an object</w:t>
            </w:r>
          </w:p>
        </w:tc>
      </w:tr>
    </w:tbl>
    <w:p>
      <w:pPr>
        <w:pStyle w:val="WordBankSmall"/>
      </w:pPr>
      <w:r>
        <w:t xml:space="preserve">   Force    </w:t>
      </w:r>
      <w:r>
        <w:t xml:space="preserve">   Gravity    </w:t>
      </w:r>
      <w:r>
        <w:t xml:space="preserve">   Gravity    </w:t>
      </w:r>
      <w:r>
        <w:t xml:space="preserve">   Gravity    </w:t>
      </w:r>
      <w:r>
        <w:t xml:space="preserve">   Push    </w:t>
      </w:r>
      <w:r>
        <w:t xml:space="preserve">   Push    </w:t>
      </w:r>
      <w:r>
        <w:t xml:space="preserve">   Push    </w:t>
      </w:r>
      <w:r>
        <w:t xml:space="preserve">   Pull    </w:t>
      </w:r>
      <w:r>
        <w:t xml:space="preserve">   Friction    </w:t>
      </w:r>
      <w:r>
        <w:t xml:space="preserve">   Balanced Force    </w:t>
      </w:r>
      <w:r>
        <w:t xml:space="preserve">   Unbalanced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</dc:title>
  <dcterms:created xsi:type="dcterms:W3CDTF">2021-10-11T07:22:36Z</dcterms:created>
  <dcterms:modified xsi:type="dcterms:W3CDTF">2021-10-11T07:22:36Z</dcterms:modified>
</cp:coreProperties>
</file>