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in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produce a nonzero net force which changes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gravity on an object at the surface of a planel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in which one object distance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inertia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often given to the force exerted by the first object on a second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forces acting on an object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force on an object when all the individual forces acting on it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an object's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one surface exerts on another when the two surfaces rub against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in motion </dc:title>
  <dcterms:created xsi:type="dcterms:W3CDTF">2021-10-11T07:21:54Z</dcterms:created>
  <dcterms:modified xsi:type="dcterms:W3CDTF">2021-10-11T07:21:54Z</dcterms:modified>
</cp:coreProperties>
</file>