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Force, motion, and 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machine that does work with only one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inclined plane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any rigid rod or plank that pivots or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distance and object travels in a unit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 of two circular objects of different sizes that are attached to where they rotate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speed of the object in the direction of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flat sloped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inclined plane wrapped around a cylinder or post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motion, and simple machines </dc:title>
  <dcterms:created xsi:type="dcterms:W3CDTF">2021-10-11T07:21:46Z</dcterms:created>
  <dcterms:modified xsi:type="dcterms:W3CDTF">2021-10-11T07:21:46Z</dcterms:modified>
</cp:coreProperties>
</file>