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 &amp;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natural force of a magnet that pulls it to iron or steel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piece of metal that attracts iron or steel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force that pulls objects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find out the size, weight, speed, or amount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materials that let electricity flow through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power that causes something to change or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force that slows the motion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negatively charged particles in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amount of space between two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another word for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something that happens again and again in the same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ability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how fast or slow something moves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measurement of how much gravity is pulling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path for electricity to flow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amount of material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moving through a medium, such as water or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say what you think will happen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strong, hard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fuel made from the energy trapped in plants and animals that died long ago;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force created when two objects rub against each other; friction slows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two ends of a magnet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force created when two objects rub against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form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English scientist who discovered that the moon circles Earth because of Earth's gravity.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substance that lessens friction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to push away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&amp; movement</dc:title>
  <dcterms:created xsi:type="dcterms:W3CDTF">2021-10-11T07:22:55Z</dcterms:created>
  <dcterms:modified xsi:type="dcterms:W3CDTF">2021-10-11T07:22:55Z</dcterms:modified>
</cp:coreProperties>
</file>