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Force of Gravity.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WEIGHT    </w:t>
      </w:r>
      <w:r>
        <w:t xml:space="preserve">   SUN    </w:t>
      </w:r>
      <w:r>
        <w:t xml:space="preserve">   PULL    </w:t>
      </w:r>
      <w:r>
        <w:t xml:space="preserve">   PLANETS    </w:t>
      </w:r>
      <w:r>
        <w:t xml:space="preserve">   ORBIT    </w:t>
      </w:r>
      <w:r>
        <w:t xml:space="preserve">   NEWTON    </w:t>
      </w:r>
      <w:r>
        <w:t xml:space="preserve">   MASS    </w:t>
      </w:r>
      <w:r>
        <w:t xml:space="preserve">   INERTIA    </w:t>
      </w:r>
      <w:r>
        <w:t xml:space="preserve">   GRAVITATION    </w:t>
      </w:r>
      <w:r>
        <w:t xml:space="preserve">   FRICTION    </w:t>
      </w:r>
      <w:r>
        <w:t xml:space="preserve">   FORCE    </w:t>
      </w:r>
      <w:r>
        <w:t xml:space="preserve">   energy    </w:t>
      </w:r>
      <w:r>
        <w:t xml:space="preserve">   down    </w:t>
      </w:r>
      <w:r>
        <w:t xml:space="preserve">   direction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 of Gravity.</dc:title>
  <dcterms:created xsi:type="dcterms:W3CDTF">2021-10-11T07:22:52Z</dcterms:created>
  <dcterms:modified xsi:type="dcterms:W3CDTF">2021-10-11T07:22:52Z</dcterms:modified>
</cp:coreProperties>
</file>