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Force, weight, motion and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Up    </w:t>
      </w:r>
      <w:r>
        <w:t xml:space="preserve">   Unbalanced    </w:t>
      </w:r>
      <w:r>
        <w:t xml:space="preserve">   Push    </w:t>
      </w:r>
      <w:r>
        <w:t xml:space="preserve">   Pull    </w:t>
      </w:r>
      <w:r>
        <w:t xml:space="preserve">   Potential    </w:t>
      </w:r>
      <w:r>
        <w:t xml:space="preserve">   Newton    </w:t>
      </w:r>
      <w:r>
        <w:t xml:space="preserve">   Motion    </w:t>
      </w:r>
      <w:r>
        <w:t xml:space="preserve">   Mass    </w:t>
      </w:r>
      <w:r>
        <w:t xml:space="preserve">   Kinetic    </w:t>
      </w:r>
      <w:r>
        <w:t xml:space="preserve">   Inertia    </w:t>
      </w:r>
      <w:r>
        <w:t xml:space="preserve">   Gravity    </w:t>
      </w:r>
      <w:r>
        <w:t xml:space="preserve">   Friction    </w:t>
      </w:r>
      <w:r>
        <w:t xml:space="preserve">   Forward    </w:t>
      </w:r>
      <w:r>
        <w:t xml:space="preserve">   Force    </w:t>
      </w:r>
      <w:r>
        <w:t xml:space="preserve">   Energy    </w:t>
      </w:r>
      <w:r>
        <w:t xml:space="preserve">   Down    </w:t>
      </w:r>
      <w:r>
        <w:t xml:space="preserve">   Direction    </w:t>
      </w:r>
      <w:r>
        <w:t xml:space="preserve">   Balanced    </w:t>
      </w:r>
      <w:r>
        <w:t xml:space="preserve">   Backward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 weight, motion and mass</dc:title>
  <dcterms:created xsi:type="dcterms:W3CDTF">2021-10-11T07:23:12Z</dcterms:created>
  <dcterms:modified xsi:type="dcterms:W3CDTF">2021-10-11T07:23:12Z</dcterms:modified>
</cp:coreProperties>
</file>