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Forced Christmas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tinsel    </w:t>
      </w:r>
      <w:r>
        <w:t xml:space="preserve">   rudolph    </w:t>
      </w:r>
      <w:r>
        <w:t xml:space="preserve">   bell    </w:t>
      </w:r>
      <w:r>
        <w:t xml:space="preserve">   santa    </w:t>
      </w:r>
      <w:r>
        <w:t xml:space="preserve">   gingerbread    </w:t>
      </w:r>
      <w:r>
        <w:t xml:space="preserve">   noel    </w:t>
      </w:r>
      <w:r>
        <w:t xml:space="preserve">   elf    </w:t>
      </w:r>
      <w:r>
        <w:t xml:space="preserve">   lights    </w:t>
      </w:r>
      <w:r>
        <w:t xml:space="preserve">   jingle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Forced Christmas Fun </dc:title>
  <dcterms:created xsi:type="dcterms:W3CDTF">2021-10-11T07:23:27Z</dcterms:created>
  <dcterms:modified xsi:type="dcterms:W3CDTF">2021-10-11T07:23:27Z</dcterms:modified>
</cp:coreProperties>
</file>