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Forced Marriag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Support    </w:t>
      </w:r>
      <w:r>
        <w:t xml:space="preserve">   Physical force    </w:t>
      </w:r>
      <w:r>
        <w:t xml:space="preserve">   Violence    </w:t>
      </w:r>
      <w:r>
        <w:t xml:space="preserve">   Criminal offence    </w:t>
      </w:r>
      <w:r>
        <w:t xml:space="preserve">   India    </w:t>
      </w:r>
      <w:r>
        <w:t xml:space="preserve">   Somalia    </w:t>
      </w:r>
      <w:r>
        <w:t xml:space="preserve">   Bangladesh    </w:t>
      </w:r>
      <w:r>
        <w:t xml:space="preserve">   Pakistan    </w:t>
      </w:r>
      <w:r>
        <w:t xml:space="preserve">   Culture    </w:t>
      </w:r>
      <w:r>
        <w:t xml:space="preserve">   Country    </w:t>
      </w:r>
      <w:r>
        <w:t xml:space="preserve">   Women    </w:t>
      </w:r>
      <w:r>
        <w:t xml:space="preserve">   FMU    </w:t>
      </w:r>
      <w:r>
        <w:t xml:space="preserve">   Marriage    </w:t>
      </w:r>
      <w:r>
        <w:t xml:space="preserve">   Forced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Forced Marriag</dc:title>
  <dcterms:created xsi:type="dcterms:W3CDTF">2021-10-11T07:22:34Z</dcterms:created>
  <dcterms:modified xsi:type="dcterms:W3CDTF">2021-10-11T07:22:34Z</dcterms:modified>
</cp:coreProperties>
</file>