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Forces-Gravity-Newtons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a particle attracts every other particle in the universe using a force that is directly proportional to the product of their masses and inversely proportional to the square of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sum of all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opposes the motion of objects that touch as they move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gravity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Opposes the motion of an object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highest velocity attainable by an object as it falls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opposes the direction of motion of an object as it slides over a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Whenever one object exerts a force on a second object, the second object exerts an equal and opposite force the first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friction force that acts on rolling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friction force that acts on objects that are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matter that measures its resistance to acceleration.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acceleration of an object is equal to the net force on it divided by the objects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an objects mass and it's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acts between any 2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that acts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friction acting on an object moving through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Forces-Gravity-Newtons laws</dc:title>
  <dcterms:created xsi:type="dcterms:W3CDTF">2021-10-11T07:22:26Z</dcterms:created>
  <dcterms:modified xsi:type="dcterms:W3CDTF">2021-10-11T07:22:26Z</dcterms:modified>
</cp:coreProperties>
</file>