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balanced    </w:t>
      </w:r>
      <w:r>
        <w:t xml:space="preserve">   motion    </w:t>
      </w:r>
      <w:r>
        <w:t xml:space="preserve">   pull    </w:t>
      </w:r>
      <w:r>
        <w:t xml:space="preserve">   push    </w:t>
      </w:r>
      <w:r>
        <w:t xml:space="preserve">   metal    </w:t>
      </w:r>
      <w:r>
        <w:t xml:space="preserve">   evidence    </w:t>
      </w:r>
      <w:r>
        <w:t xml:space="preserve">   balloon    </w:t>
      </w:r>
      <w:r>
        <w:t xml:space="preserve">   netforce    </w:t>
      </w:r>
      <w:r>
        <w:t xml:space="preserve">   north    </w:t>
      </w:r>
      <w:r>
        <w:t xml:space="preserve">   south    </w:t>
      </w:r>
      <w:r>
        <w:t xml:space="preserve">   attract    </w:t>
      </w:r>
      <w:r>
        <w:t xml:space="preserve">   repel    </w:t>
      </w:r>
      <w:r>
        <w:t xml:space="preserve">   pole    </w:t>
      </w:r>
      <w:r>
        <w:t xml:space="preserve">   positive    </w:t>
      </w:r>
      <w:r>
        <w:t xml:space="preserve">   negative    </w:t>
      </w:r>
      <w:r>
        <w:t xml:space="preserve">   magnet    </w:t>
      </w:r>
      <w:r>
        <w:t xml:space="preserve">   gravity    </w:t>
      </w:r>
      <w:r>
        <w:t xml:space="preserve">   force    </w:t>
      </w:r>
      <w:r>
        <w:t xml:space="preserve">   exert    </w:t>
      </w:r>
      <w:r>
        <w:t xml:space="preserve">   electrical    </w:t>
      </w:r>
      <w:r>
        <w:t xml:space="preserve">   contact    </w:t>
      </w:r>
      <w:r>
        <w:t xml:space="preserve">   charges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2021-10-11T07:22:58Z</dcterms:created>
  <dcterms:modified xsi:type="dcterms:W3CDTF">2021-10-11T07:22:58Z</dcterms:modified>
</cp:coreProperties>
</file>