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opposite    </w:t>
      </w:r>
      <w:r>
        <w:t xml:space="preserve">   bending    </w:t>
      </w:r>
      <w:r>
        <w:t xml:space="preserve">   kicking    </w:t>
      </w:r>
      <w:r>
        <w:t xml:space="preserve">   direction    </w:t>
      </w:r>
      <w:r>
        <w:t xml:space="preserve">   speed    </w:t>
      </w:r>
      <w:r>
        <w:t xml:space="preserve">   change    </w:t>
      </w:r>
      <w:r>
        <w:t xml:space="preserve">   water    </w:t>
      </w:r>
      <w:r>
        <w:t xml:space="preserve">   wind    </w:t>
      </w:r>
      <w:r>
        <w:t xml:space="preserve">   forces    </w:t>
      </w:r>
      <w:r>
        <w:t xml:space="preserve">   pull    </w:t>
      </w:r>
      <w:r>
        <w:t xml:space="preserve">   push    </w:t>
      </w:r>
      <w:r>
        <w:t xml:space="preserve">   move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2021-10-11T07:23:03Z</dcterms:created>
  <dcterms:modified xsi:type="dcterms:W3CDTF">2021-10-11T07:23:03Z</dcterms:modified>
</cp:coreProperties>
</file>