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airresistance    </w:t>
      </w:r>
      <w:r>
        <w:t xml:space="preserve">   balanced    </w:t>
      </w:r>
      <w:r>
        <w:t xml:space="preserve">   decrease    </w:t>
      </w:r>
      <w:r>
        <w:t xml:space="preserve">   direction    </w:t>
      </w:r>
      <w:r>
        <w:t xml:space="preserve">   friction    </w:t>
      </w:r>
      <w:r>
        <w:t xml:space="preserve">   gravity    </w:t>
      </w:r>
      <w:r>
        <w:t xml:space="preserve">   increase    </w:t>
      </w:r>
      <w:r>
        <w:t xml:space="preserve">   mass    </w:t>
      </w:r>
      <w:r>
        <w:t xml:space="preserve">   pull    </w:t>
      </w:r>
      <w:r>
        <w:t xml:space="preserve">   push    </w:t>
      </w:r>
      <w:r>
        <w:t xml:space="preserve">   rough    </w:t>
      </w:r>
      <w:r>
        <w:t xml:space="preserve">   smooth    </w:t>
      </w:r>
      <w:r>
        <w:t xml:space="preserve">   surface    </w:t>
      </w:r>
      <w:r>
        <w:t xml:space="preserve">   unbalanced    </w:t>
      </w:r>
      <w:r>
        <w:t xml:space="preserve">   upthrust    </w:t>
      </w:r>
      <w:r>
        <w:t xml:space="preserve">   waterresistance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2021-10-11T07:23:05Z</dcterms:created>
  <dcterms:modified xsi:type="dcterms:W3CDTF">2021-10-11T07:23:05Z</dcterms:modified>
</cp:coreProperties>
</file>