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Science    </w:t>
      </w:r>
      <w:r>
        <w:t xml:space="preserve">   Lighting    </w:t>
      </w:r>
      <w:r>
        <w:t xml:space="preserve">   Gravitational    </w:t>
      </w:r>
      <w:r>
        <w:t xml:space="preserve">   Force    </w:t>
      </w:r>
      <w:r>
        <w:t xml:space="preserve">   Hurricane    </w:t>
      </w:r>
      <w:r>
        <w:t xml:space="preserve">   Landslide    </w:t>
      </w:r>
      <w:r>
        <w:t xml:space="preserve">   Natural    </w:t>
      </w:r>
      <w:r>
        <w:t xml:space="preserve">   Muscular    </w:t>
      </w:r>
      <w:r>
        <w:t xml:space="preserve">   Friction    </w:t>
      </w:r>
      <w:r>
        <w:t xml:space="preserve">   Push    </w:t>
      </w:r>
      <w:r>
        <w:t xml:space="preserve">   Pull    </w:t>
      </w:r>
      <w:r>
        <w:t xml:space="preserve">   Magnetic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</dc:title>
  <dcterms:created xsi:type="dcterms:W3CDTF">2021-10-11T07:23:07Z</dcterms:created>
  <dcterms:modified xsi:type="dcterms:W3CDTF">2021-10-11T07:23:07Z</dcterms:modified>
</cp:coreProperties>
</file>