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p>
      <w:pPr>
        <w:pStyle w:val="Questions"/>
      </w:pPr>
      <w:r>
        <w:t xml:space="preserve">1. SPUH RO LULP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ROFEC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OTWNEN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TEHWIG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RTICNFOI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ECIORNTA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AORLNM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RIA ARSEISTCEN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RDAG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HRSTUPUT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2021-10-11T07:23:12Z</dcterms:created>
  <dcterms:modified xsi:type="dcterms:W3CDTF">2021-10-11T07:23:12Z</dcterms:modified>
</cp:coreProperties>
</file>