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</w:t>
      </w:r>
    </w:p>
    <w:p>
      <w:pPr>
        <w:pStyle w:val="Questions"/>
      </w:pPr>
      <w:r>
        <w:t xml:space="preserve">1. AWRTE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BEJOTSC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IEPCERS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GEHNAC DEESP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AHEGCN TEIRH EPASH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IDWN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SPTO GONVMI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HNCDEAG CIROTEDIN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ATSRT NMOGVI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DEEPS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TECLAO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SPUH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OOPSGPNI SEOCRF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OPPINOSG CROEF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OSNIPTOI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VRTEELAI 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OARDKGBCUN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IOISTEDCRN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water    </w:t>
      </w:r>
      <w:r>
        <w:t xml:space="preserve">   objects    </w:t>
      </w:r>
      <w:r>
        <w:t xml:space="preserve">   precise    </w:t>
      </w:r>
      <w:r>
        <w:t xml:space="preserve">   change speed    </w:t>
      </w:r>
      <w:r>
        <w:t xml:space="preserve">   change their shape    </w:t>
      </w:r>
      <w:r>
        <w:t xml:space="preserve">   wind    </w:t>
      </w:r>
      <w:r>
        <w:t xml:space="preserve">   pull    </w:t>
      </w:r>
      <w:r>
        <w:t xml:space="preserve">   stop moving    </w:t>
      </w:r>
      <w:r>
        <w:t xml:space="preserve">   dchange direction    </w:t>
      </w:r>
      <w:r>
        <w:t xml:space="preserve">   start moving    </w:t>
      </w:r>
      <w:r>
        <w:t xml:space="preserve">   speed    </w:t>
      </w:r>
      <w:r>
        <w:t xml:space="preserve">   locate    </w:t>
      </w:r>
      <w:r>
        <w:t xml:space="preserve">   push    </w:t>
      </w:r>
      <w:r>
        <w:t xml:space="preserve">   opposing forces    </w:t>
      </w:r>
      <w:r>
        <w:t xml:space="preserve">   opposing force    </w:t>
      </w:r>
      <w:r>
        <w:t xml:space="preserve">   position    </w:t>
      </w:r>
      <w:r>
        <w:t xml:space="preserve">   relative to    </w:t>
      </w:r>
      <w:r>
        <w:t xml:space="preserve">   background    </w:t>
      </w:r>
      <w:r>
        <w:t xml:space="preserve">  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2021-10-11T07:23:14Z</dcterms:created>
  <dcterms:modified xsi:type="dcterms:W3CDTF">2021-10-11T07:23:14Z</dcterms:modified>
</cp:coreProperties>
</file>