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is measure in this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will be the same on earth and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 contact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force opposes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Forces can be balanced or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will do this to an object to reduce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safety feature will protect you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is a push or .......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boat will do this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force is caused by the effect of gravity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2021-10-11T07:22:43Z</dcterms:created>
  <dcterms:modified xsi:type="dcterms:W3CDTF">2021-10-11T07:22:43Z</dcterms:modified>
</cp:coreProperties>
</file>