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unit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 freefall will eventually reach...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 force acting up if an object is placed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picture showing all the forces acting on an object, the force's direction and its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present in an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with an overall force acting on it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only being acted on by weight and air resistance is undergoing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exerted on a mass due to a gravitational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force needs to act on an object to make it start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2021-10-11T07:22:45Z</dcterms:created>
  <dcterms:modified xsi:type="dcterms:W3CDTF">2021-10-11T07:22:45Z</dcterms:modified>
</cp:coreProperties>
</file>