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light shines and bounces off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metal that is magnetic?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different things are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force of 8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material that pants are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rigid.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metal that is magnetic?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good for the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very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is waterproof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meter measures an object's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makes objects move. We cannot see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Rings we wear on our fingers are very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we use when we give a high-five.</w:t>
            </w:r>
          </w:p>
        </w:tc>
      </w:tr>
    </w:tbl>
    <w:p>
      <w:pPr>
        <w:pStyle w:val="WordBankSmall"/>
      </w:pPr>
      <w:r>
        <w:t xml:space="preserve">   Fabric    </w:t>
      </w:r>
      <w:r>
        <w:t xml:space="preserve">   Steel    </w:t>
      </w:r>
      <w:r>
        <w:t xml:space="preserve">   Iron    </w:t>
      </w:r>
      <w:r>
        <w:t xml:space="preserve">   Flexible    </w:t>
      </w:r>
      <w:r>
        <w:t xml:space="preserve">   Reflective    </w:t>
      </w:r>
      <w:r>
        <w:t xml:space="preserve">   Shiny    </w:t>
      </w:r>
      <w:r>
        <w:t xml:space="preserve">   Biodegradable    </w:t>
      </w:r>
      <w:r>
        <w:t xml:space="preserve">   Umbrella    </w:t>
      </w:r>
      <w:r>
        <w:t xml:space="preserve">   Durable    </w:t>
      </w:r>
      <w:r>
        <w:t xml:space="preserve">   Push    </w:t>
      </w:r>
      <w:r>
        <w:t xml:space="preserve">   Materials    </w:t>
      </w:r>
      <w:r>
        <w:t xml:space="preserve">   Pull    </w:t>
      </w:r>
      <w:r>
        <w:t xml:space="preserve">   Force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Forces!</dc:title>
  <dcterms:created xsi:type="dcterms:W3CDTF">2021-10-11T07:23:37Z</dcterms:created>
  <dcterms:modified xsi:type="dcterms:W3CDTF">2021-10-11T07:23:37Z</dcterms:modified>
</cp:coreProperties>
</file>