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apple falling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rubber band has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brakes cause this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of gravity on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ships afloat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Pushes against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repulses and attracts masses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bulb is powered by an 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is a push 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strings on a guitar are an example of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2021-10-11T07:21:44Z</dcterms:created>
  <dcterms:modified xsi:type="dcterms:W3CDTF">2021-10-11T07:21:44Z</dcterms:modified>
</cp:coreProperties>
</file>