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Live Load    </w:t>
      </w:r>
      <w:r>
        <w:t xml:space="preserve">   Dead Load    </w:t>
      </w:r>
      <w:r>
        <w:t xml:space="preserve">   Twisting    </w:t>
      </w:r>
      <w:r>
        <w:t xml:space="preserve">   Crushing    </w:t>
      </w:r>
      <w:r>
        <w:t xml:space="preserve">   Stretching    </w:t>
      </w:r>
      <w:r>
        <w:t xml:space="preserve">   Squeezing    </w:t>
      </w:r>
      <w:r>
        <w:t xml:space="preserve">   Rectangle    </w:t>
      </w:r>
      <w:r>
        <w:t xml:space="preserve">   Arch    </w:t>
      </w:r>
      <w:r>
        <w:t xml:space="preserve">   Triangle    </w:t>
      </w:r>
      <w:r>
        <w:t xml:space="preserve">   Brick    </w:t>
      </w:r>
      <w:r>
        <w:t xml:space="preserve">   Concrete    </w:t>
      </w:r>
      <w:r>
        <w:t xml:space="preserve">   Steel    </w:t>
      </w:r>
      <w:r>
        <w:t xml:space="preserve">   Materials    </w:t>
      </w:r>
      <w:r>
        <w:t xml:space="preserve">   Collapse    </w:t>
      </w:r>
      <w:r>
        <w:t xml:space="preserve">   Structure    </w:t>
      </w:r>
      <w:r>
        <w:t xml:space="preserve">   Shear    </w:t>
      </w:r>
      <w:r>
        <w:t xml:space="preserve">   Bending    </w:t>
      </w:r>
      <w:r>
        <w:t xml:space="preserve">   Compression    </w:t>
      </w:r>
      <w:r>
        <w:t xml:space="preserve">   Tension    </w:t>
      </w:r>
      <w:r>
        <w:t xml:space="preserve">   Torsion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2021-10-11T07:23:20Z</dcterms:created>
  <dcterms:modified xsi:type="dcterms:W3CDTF">2021-10-11T07:23:20Z</dcterms:modified>
</cp:coreProperties>
</file>