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Units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forces do not cause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 is a measure of the force of gravity times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all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converts energy of motion between two object into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force acts upon you when you jump out of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acceleration toward the center of a curved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when an object is free falling and prevents further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forces cause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friction can be seen in ice skating or rubbing your hands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friction applies to both air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friction can be seen in soccer or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friction is the initial friction when moving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Acceleration of _________ on Earth is 9.8 m/s/s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2021-10-11T07:22:47Z</dcterms:created>
  <dcterms:modified xsi:type="dcterms:W3CDTF">2021-10-11T07:22:47Z</dcterms:modified>
</cp:coreProperties>
</file>