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Friction produces this form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a force produced when two surfaces rub against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forces are balanced the net force is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poles of two magnets ______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non contact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resistance is also known as 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pull of the gravity on an object is the _________ of the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is the unit of force.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Unbalanced forces acting on an object can make the object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Magnetism is an example of a ___ ________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Balanced forces are equal forces acting in ------- directions.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always has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contact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surfaces are _________ they produce greater friction.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is a 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2021-10-11T07:22:51Z</dcterms:created>
  <dcterms:modified xsi:type="dcterms:W3CDTF">2021-10-11T07:22:51Z</dcterms:modified>
</cp:coreProperties>
</file>