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Reaction    </w:t>
      </w:r>
      <w:r>
        <w:t xml:space="preserve">   Lubricant    </w:t>
      </w:r>
      <w:r>
        <w:t xml:space="preserve">   Elastic    </w:t>
      </w:r>
      <w:r>
        <w:t xml:space="preserve">   Prediction    </w:t>
      </w:r>
      <w:r>
        <w:t xml:space="preserve">   Newton    </w:t>
      </w:r>
      <w:r>
        <w:t xml:space="preserve">   Mass    </w:t>
      </w:r>
      <w:r>
        <w:t xml:space="preserve">   Weight    </w:t>
      </w:r>
      <w:r>
        <w:t xml:space="preserve">   Gravity    </w:t>
      </w:r>
      <w:r>
        <w:t xml:space="preserve">   Unbalanced    </w:t>
      </w:r>
      <w:r>
        <w:t xml:space="preserve">   Balanced    </w:t>
      </w:r>
      <w:r>
        <w:t xml:space="preserve">   Particles    </w:t>
      </w:r>
      <w:r>
        <w:t xml:space="preserve">   Streamlined    </w:t>
      </w:r>
      <w:r>
        <w:t xml:space="preserve">   Pull    </w:t>
      </w:r>
      <w:r>
        <w:t xml:space="preserve">   Push    </w:t>
      </w:r>
      <w:r>
        <w:t xml:space="preserve">   Resistance    </w:t>
      </w:r>
      <w:r>
        <w:t xml:space="preserve">   Noncontact    </w:t>
      </w:r>
      <w:r>
        <w:t xml:space="preserve">   Contact    </w:t>
      </w:r>
      <w:r>
        <w:t xml:space="preserve">   Friction    </w:t>
      </w:r>
      <w:r>
        <w:t xml:space="preserve">   Drag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2021-10-11T07:22:02Z</dcterms:created>
  <dcterms:modified xsi:type="dcterms:W3CDTF">2021-10-11T07:22:02Z</dcterms:modified>
</cp:coreProperties>
</file>